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75C" w:rsidRDefault="00000000">
      <w:pPr>
        <w:pStyle w:val="aa"/>
        <w:jc w:val="center"/>
        <w:rPr>
          <w:rFonts w:ascii="微軟正黑體" w:eastAsia="微軟正黑體" w:hAnsi="微軟正黑體"/>
          <w:b/>
          <w:sz w:val="48"/>
          <w:lang w:eastAsia="zh-TW"/>
        </w:rPr>
      </w:pPr>
      <w:r>
        <w:rPr>
          <w:rFonts w:ascii="微軟正黑體" w:eastAsia="微軟正黑體" w:hAnsi="微軟正黑體"/>
          <w:b/>
          <w:sz w:val="48"/>
          <w:lang w:eastAsia="zh-TW"/>
        </w:rPr>
        <w:t xml:space="preserve">啟動未來：AI 科研新星培育計畫 </w:t>
      </w:r>
    </w:p>
    <w:p w:rsidR="000441F3" w:rsidRDefault="00000000">
      <w:pPr>
        <w:pStyle w:val="aa"/>
        <w:jc w:val="center"/>
        <w:rPr>
          <w:lang w:eastAsia="zh-TW"/>
        </w:rPr>
      </w:pPr>
      <w:r>
        <w:rPr>
          <w:rFonts w:ascii="微軟正黑體" w:eastAsia="微軟正黑體" w:hAnsi="微軟正黑體"/>
          <w:b/>
          <w:sz w:val="48"/>
          <w:lang w:eastAsia="zh-TW"/>
        </w:rPr>
        <w:t>(2026 年)</w:t>
      </w:r>
    </w:p>
    <w:p w:rsidR="000441F3" w:rsidRDefault="00000000">
      <w:pPr>
        <w:jc w:val="center"/>
      </w:pPr>
      <w:proofErr w:type="spellStart"/>
      <w:r>
        <w:rPr>
          <w:rFonts w:ascii="微軟正黑體" w:eastAsia="微軟正黑體" w:hAnsi="微軟正黑體"/>
          <w:b/>
          <w:sz w:val="36"/>
        </w:rPr>
        <w:t>參賽懶人包</w:t>
      </w:r>
      <w:proofErr w:type="spellEnd"/>
      <w:r>
        <w:rPr>
          <w:rFonts w:ascii="微軟正黑體" w:eastAsia="微軟正黑體" w:hAnsi="微軟正黑體"/>
          <w:b/>
          <w:sz w:val="36"/>
        </w:rPr>
        <w:t xml:space="preserve"> (Application Package)</w:t>
      </w:r>
    </w:p>
    <w:p w:rsidR="000441F3" w:rsidRDefault="000441F3"/>
    <w:p w:rsidR="000441F3" w:rsidRDefault="00000000">
      <w:r>
        <w:rPr>
          <w:rFonts w:ascii="微軟正黑體" w:eastAsia="微軟正黑體" w:hAnsi="微軟正黑體"/>
          <w:sz w:val="28"/>
        </w:rPr>
        <w:t>本文件包含以下附件，請依序填寫並彙整為一份 PDF 檔案提交：</w:t>
      </w:r>
    </w:p>
    <w:p w:rsidR="000441F3" w:rsidRDefault="00000000">
      <w:pPr>
        <w:pStyle w:val="a0"/>
      </w:pPr>
      <w:r>
        <w:rPr>
          <w:rFonts w:ascii="微軟正黑體" w:eastAsia="微軟正黑體" w:hAnsi="微軟正黑體"/>
          <w:sz w:val="24"/>
        </w:rPr>
        <w:t>附件一：報名表 (Application Form)</w:t>
      </w:r>
    </w:p>
    <w:p w:rsidR="000441F3" w:rsidRDefault="00000000">
      <w:pPr>
        <w:pStyle w:val="a0"/>
      </w:pPr>
      <w:proofErr w:type="spellStart"/>
      <w:r>
        <w:rPr>
          <w:rFonts w:ascii="微軟正黑體" w:eastAsia="微軟正黑體" w:hAnsi="微軟正黑體"/>
          <w:sz w:val="24"/>
        </w:rPr>
        <w:t>附件二</w:t>
      </w:r>
      <w:proofErr w:type="spellEnd"/>
      <w:r>
        <w:rPr>
          <w:rFonts w:ascii="微軟正黑體" w:eastAsia="微軟正黑體" w:hAnsi="微軟正黑體"/>
          <w:sz w:val="24"/>
        </w:rPr>
        <w:t>：</w:t>
      </w:r>
      <w:r w:rsidR="00672DCE">
        <w:rPr>
          <w:rFonts w:ascii="微軟正黑體" w:eastAsia="微軟正黑體" w:hAnsi="微軟正黑體" w:hint="eastAsia"/>
          <w:sz w:val="24"/>
          <w:lang w:eastAsia="zh-TW"/>
        </w:rPr>
        <w:t>提案</w:t>
      </w:r>
      <w:proofErr w:type="spellStart"/>
      <w:r>
        <w:rPr>
          <w:rFonts w:ascii="微軟正黑體" w:eastAsia="微軟正黑體" w:hAnsi="微軟正黑體"/>
          <w:sz w:val="24"/>
        </w:rPr>
        <w:t>書格式規範</w:t>
      </w:r>
      <w:proofErr w:type="spellEnd"/>
      <w:r>
        <w:rPr>
          <w:rFonts w:ascii="微軟正黑體" w:eastAsia="微軟正黑體" w:hAnsi="微軟正黑體"/>
          <w:sz w:val="24"/>
        </w:rPr>
        <w:t xml:space="preserve"> (Proposal Guidelines)</w:t>
      </w:r>
    </w:p>
    <w:p w:rsidR="000441F3" w:rsidRDefault="00000000">
      <w:pPr>
        <w:pStyle w:val="a0"/>
      </w:pPr>
      <w:r>
        <w:t>附件三：指導老師推薦書暨學校</w:t>
      </w:r>
      <w:r>
        <w:t>/</w:t>
      </w:r>
      <w:r>
        <w:t>系所同意書</w:t>
      </w:r>
      <w:r>
        <w:t xml:space="preserve"> (Recommendation &amp; Agreement Letter)</w:t>
      </w:r>
    </w:p>
    <w:p w:rsidR="000441F3" w:rsidRDefault="00000000">
      <w:pPr>
        <w:pStyle w:val="a0"/>
      </w:pPr>
      <w:proofErr w:type="spellStart"/>
      <w:r>
        <w:rPr>
          <w:rFonts w:ascii="微軟正黑體" w:eastAsia="微軟正黑體" w:hAnsi="微軟正黑體"/>
          <w:sz w:val="24"/>
        </w:rPr>
        <w:t>附件四：參賽</w:t>
      </w:r>
      <w:proofErr w:type="spellEnd"/>
      <w:r w:rsidR="0013675C">
        <w:rPr>
          <w:rFonts w:ascii="微軟正黑體" w:eastAsia="微軟正黑體" w:hAnsi="微軟正黑體" w:hint="eastAsia"/>
          <w:sz w:val="24"/>
          <w:lang w:eastAsia="zh-TW"/>
        </w:rPr>
        <w:t>同意</w:t>
      </w:r>
      <w:r>
        <w:rPr>
          <w:rFonts w:ascii="微軟正黑體" w:eastAsia="微軟正黑體" w:hAnsi="微軟正黑體"/>
          <w:sz w:val="24"/>
        </w:rPr>
        <w:t>書 (Commitment Letter)</w:t>
      </w:r>
    </w:p>
    <w:p w:rsidR="000441F3" w:rsidRDefault="00000000">
      <w:r>
        <w:br w:type="page"/>
      </w:r>
    </w:p>
    <w:p w:rsidR="000441F3" w:rsidRDefault="00000000">
      <w:pPr>
        <w:pStyle w:val="1"/>
      </w:pPr>
      <w:r>
        <w:rPr>
          <w:rFonts w:ascii="微軟正黑體" w:eastAsia="微軟正黑體" w:hAnsi="微軟正黑體"/>
          <w:sz w:val="32"/>
        </w:rPr>
        <w:lastRenderedPageBreak/>
        <w:t>附件一：報名表 (Application Form)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592"/>
        <w:gridCol w:w="4320"/>
      </w:tblGrid>
      <w:tr w:rsidR="000441F3">
        <w:tc>
          <w:tcPr>
            <w:tcW w:w="2592" w:type="dxa"/>
          </w:tcPr>
          <w:p w:rsidR="000441F3" w:rsidRDefault="00000000">
            <w:r>
              <w:rPr>
                <w:rFonts w:ascii="微軟正黑體" w:eastAsia="微軟正黑體" w:hAnsi="微軟正黑體"/>
                <w:b/>
                <w:sz w:val="24"/>
              </w:rPr>
              <w:t>計畫名稱</w:t>
            </w:r>
          </w:p>
        </w:tc>
        <w:tc>
          <w:tcPr>
            <w:tcW w:w="4320" w:type="dxa"/>
          </w:tcPr>
          <w:p w:rsidR="000441F3" w:rsidRDefault="000441F3"/>
        </w:tc>
      </w:tr>
      <w:tr w:rsidR="000441F3">
        <w:tc>
          <w:tcPr>
            <w:tcW w:w="2592" w:type="dxa"/>
          </w:tcPr>
          <w:p w:rsidR="000441F3" w:rsidRDefault="00000000">
            <w:r>
              <w:rPr>
                <w:rFonts w:ascii="微軟正黑體" w:eastAsia="微軟正黑體" w:hAnsi="微軟正黑體"/>
                <w:b/>
                <w:sz w:val="24"/>
              </w:rPr>
              <w:t>申請學校</w:t>
            </w:r>
          </w:p>
        </w:tc>
        <w:tc>
          <w:tcPr>
            <w:tcW w:w="4320" w:type="dxa"/>
          </w:tcPr>
          <w:p w:rsidR="000441F3" w:rsidRDefault="000441F3"/>
        </w:tc>
      </w:tr>
      <w:tr w:rsidR="000441F3">
        <w:tc>
          <w:tcPr>
            <w:tcW w:w="2592" w:type="dxa"/>
          </w:tcPr>
          <w:p w:rsidR="000441F3" w:rsidRDefault="00000000">
            <w:r>
              <w:rPr>
                <w:rFonts w:ascii="微軟正黑體" w:eastAsia="微軟正黑體" w:hAnsi="微軟正黑體"/>
                <w:b/>
                <w:sz w:val="24"/>
              </w:rPr>
              <w:t>團隊名稱</w:t>
            </w:r>
          </w:p>
        </w:tc>
        <w:tc>
          <w:tcPr>
            <w:tcW w:w="4320" w:type="dxa"/>
          </w:tcPr>
          <w:p w:rsidR="000441F3" w:rsidRDefault="000441F3"/>
        </w:tc>
      </w:tr>
      <w:tr w:rsidR="000441F3">
        <w:tc>
          <w:tcPr>
            <w:tcW w:w="2592" w:type="dxa"/>
          </w:tcPr>
          <w:p w:rsidR="000441F3" w:rsidRDefault="00000000">
            <w:r>
              <w:rPr>
                <w:rFonts w:ascii="微軟正黑體" w:eastAsia="微軟正黑體" w:hAnsi="微軟正黑體"/>
                <w:b/>
                <w:sz w:val="24"/>
              </w:rPr>
              <w:t>指導老師</w:t>
            </w:r>
          </w:p>
        </w:tc>
        <w:tc>
          <w:tcPr>
            <w:tcW w:w="4320" w:type="dxa"/>
          </w:tcPr>
          <w:p w:rsidR="000441F3" w:rsidRDefault="00000000">
            <w:pPr>
              <w:rPr>
                <w:lang w:eastAsia="zh-TW"/>
              </w:rPr>
            </w:pPr>
            <w:r>
              <w:rPr>
                <w:rFonts w:ascii="微軟正黑體" w:eastAsia="微軟正黑體" w:hAnsi="微軟正黑體"/>
                <w:sz w:val="24"/>
                <w:lang w:eastAsia="zh-TW"/>
              </w:rPr>
              <w:t>姓名：</w:t>
            </w:r>
            <w:r>
              <w:rPr>
                <w:rFonts w:ascii="微軟正黑體" w:eastAsia="微軟正黑體" w:hAnsi="微軟正黑體"/>
                <w:sz w:val="24"/>
                <w:lang w:eastAsia="zh-TW"/>
              </w:rPr>
              <w:br/>
              <w:t>職稱：</w:t>
            </w:r>
            <w:r>
              <w:rPr>
                <w:rFonts w:ascii="微軟正黑體" w:eastAsia="微軟正黑體" w:hAnsi="微軟正黑體"/>
                <w:sz w:val="24"/>
                <w:lang w:eastAsia="zh-TW"/>
              </w:rPr>
              <w:br/>
              <w:t>Email：</w:t>
            </w:r>
            <w:r>
              <w:rPr>
                <w:rFonts w:ascii="微軟正黑體" w:eastAsia="微軟正黑體" w:hAnsi="微軟正黑體"/>
                <w:sz w:val="24"/>
                <w:lang w:eastAsia="zh-TW"/>
              </w:rPr>
              <w:br/>
              <w:t>聯絡電話：</w:t>
            </w:r>
          </w:p>
        </w:tc>
      </w:tr>
      <w:tr w:rsidR="000441F3">
        <w:tc>
          <w:tcPr>
            <w:tcW w:w="2592" w:type="dxa"/>
          </w:tcPr>
          <w:p w:rsidR="000441F3" w:rsidRDefault="00000000">
            <w:proofErr w:type="spellStart"/>
            <w:r>
              <w:rPr>
                <w:rFonts w:ascii="微軟正黑體" w:eastAsia="微軟正黑體" w:hAnsi="微軟正黑體"/>
                <w:b/>
                <w:sz w:val="24"/>
              </w:rPr>
              <w:t>隊長資料</w:t>
            </w:r>
            <w:proofErr w:type="spellEnd"/>
          </w:p>
        </w:tc>
        <w:tc>
          <w:tcPr>
            <w:tcW w:w="4320" w:type="dxa"/>
          </w:tcPr>
          <w:p w:rsidR="000441F3" w:rsidRDefault="00000000">
            <w:pPr>
              <w:rPr>
                <w:lang w:eastAsia="zh-TW"/>
              </w:rPr>
            </w:pPr>
            <w:r>
              <w:rPr>
                <w:rFonts w:ascii="微軟正黑體" w:eastAsia="微軟正黑體" w:hAnsi="微軟正黑體"/>
                <w:sz w:val="24"/>
                <w:lang w:eastAsia="zh-TW"/>
              </w:rPr>
              <w:t>姓名：</w:t>
            </w:r>
            <w:r>
              <w:rPr>
                <w:rFonts w:ascii="微軟正黑體" w:eastAsia="微軟正黑體" w:hAnsi="微軟正黑體"/>
                <w:sz w:val="24"/>
                <w:lang w:eastAsia="zh-TW"/>
              </w:rPr>
              <w:br/>
              <w:t>系級/年級：</w:t>
            </w:r>
            <w:r>
              <w:rPr>
                <w:rFonts w:ascii="微軟正黑體" w:eastAsia="微軟正黑體" w:hAnsi="微軟正黑體"/>
                <w:sz w:val="24"/>
                <w:lang w:eastAsia="zh-TW"/>
              </w:rPr>
              <w:br/>
              <w:t>Email：</w:t>
            </w:r>
            <w:r>
              <w:rPr>
                <w:rFonts w:ascii="微軟正黑體" w:eastAsia="微軟正黑體" w:hAnsi="微軟正黑體"/>
                <w:sz w:val="24"/>
                <w:lang w:eastAsia="zh-TW"/>
              </w:rPr>
              <w:br/>
              <w:t>聯絡電話：</w:t>
            </w:r>
          </w:p>
        </w:tc>
      </w:tr>
      <w:tr w:rsidR="000441F3">
        <w:tc>
          <w:tcPr>
            <w:tcW w:w="2592" w:type="dxa"/>
          </w:tcPr>
          <w:p w:rsidR="000441F3" w:rsidRDefault="00000000">
            <w:proofErr w:type="spellStart"/>
            <w:r>
              <w:rPr>
                <w:rFonts w:ascii="微軟正黑體" w:eastAsia="微軟正黑體" w:hAnsi="微軟正黑體"/>
                <w:b/>
                <w:sz w:val="24"/>
              </w:rPr>
              <w:t>隊員名單</w:t>
            </w:r>
            <w:proofErr w:type="spellEnd"/>
          </w:p>
        </w:tc>
        <w:tc>
          <w:tcPr>
            <w:tcW w:w="4320" w:type="dxa"/>
          </w:tcPr>
          <w:p w:rsidR="000441F3" w:rsidRDefault="00000000">
            <w:pPr>
              <w:rPr>
                <w:lang w:eastAsia="zh-TW"/>
              </w:rPr>
            </w:pPr>
            <w:r>
              <w:rPr>
                <w:rFonts w:ascii="微軟正黑體" w:eastAsia="微軟正黑體" w:hAnsi="微軟正黑體"/>
                <w:sz w:val="24"/>
                <w:lang w:eastAsia="zh-TW"/>
              </w:rPr>
              <w:t>1. 姓名/系級：</w:t>
            </w:r>
            <w:r>
              <w:rPr>
                <w:rFonts w:ascii="微軟正黑體" w:eastAsia="微軟正黑體" w:hAnsi="微軟正黑體"/>
                <w:sz w:val="24"/>
                <w:lang w:eastAsia="zh-TW"/>
              </w:rPr>
              <w:br/>
              <w:t>2. 姓名/系級：</w:t>
            </w:r>
            <w:r>
              <w:rPr>
                <w:rFonts w:ascii="微軟正黑體" w:eastAsia="微軟正黑體" w:hAnsi="微軟正黑體"/>
                <w:sz w:val="24"/>
                <w:lang w:eastAsia="zh-TW"/>
              </w:rPr>
              <w:br/>
              <w:t>3. 姓名/系級：</w:t>
            </w:r>
            <w:r>
              <w:rPr>
                <w:rFonts w:ascii="微軟正黑體" w:eastAsia="微軟正黑體" w:hAnsi="微軟正黑體"/>
                <w:sz w:val="24"/>
                <w:lang w:eastAsia="zh-TW"/>
              </w:rPr>
              <w:br/>
              <w:t xml:space="preserve">(至多 </w:t>
            </w:r>
            <w:r w:rsidR="00672DCE">
              <w:rPr>
                <w:rFonts w:ascii="微軟正黑體" w:eastAsia="微軟正黑體" w:hAnsi="微軟正黑體"/>
                <w:sz w:val="24"/>
                <w:lang w:eastAsia="zh-TW"/>
              </w:rPr>
              <w:t>10</w:t>
            </w:r>
            <w:r>
              <w:rPr>
                <w:rFonts w:ascii="微軟正黑體" w:eastAsia="微軟正黑體" w:hAnsi="微軟正黑體"/>
                <w:sz w:val="24"/>
                <w:lang w:eastAsia="zh-TW"/>
              </w:rPr>
              <w:t>人)</w:t>
            </w:r>
          </w:p>
        </w:tc>
      </w:tr>
      <w:tr w:rsidR="000441F3">
        <w:tc>
          <w:tcPr>
            <w:tcW w:w="2592" w:type="dxa"/>
          </w:tcPr>
          <w:p w:rsidR="000441F3" w:rsidRDefault="00000000">
            <w:proofErr w:type="spellStart"/>
            <w:r>
              <w:rPr>
                <w:rFonts w:ascii="微軟正黑體" w:eastAsia="微軟正黑體" w:hAnsi="微軟正黑體"/>
                <w:b/>
                <w:sz w:val="24"/>
              </w:rPr>
              <w:t>硬體需求說明</w:t>
            </w:r>
            <w:proofErr w:type="spellEnd"/>
            <w:r>
              <w:rPr>
                <w:rFonts w:ascii="微軟正黑體" w:eastAsia="微軟正黑體" w:hAnsi="微軟正黑體"/>
                <w:b/>
                <w:sz w:val="24"/>
              </w:rPr>
              <w:br/>
              <w:t>(Hardware Requirement Justification)</w:t>
            </w:r>
          </w:p>
        </w:tc>
        <w:tc>
          <w:tcPr>
            <w:tcW w:w="4320" w:type="dxa"/>
          </w:tcPr>
          <w:p w:rsidR="000441F3" w:rsidRDefault="00000000">
            <w:pPr>
              <w:rPr>
                <w:lang w:eastAsia="zh-TW"/>
              </w:rPr>
            </w:pPr>
            <w:r>
              <w:rPr>
                <w:rFonts w:ascii="微軟正黑體" w:eastAsia="微軟正黑體" w:hAnsi="微軟正黑體"/>
                <w:sz w:val="24"/>
                <w:lang w:eastAsia="zh-TW"/>
              </w:rPr>
              <w:t>請簡述為何需要 GPU 算力 (例如：模型參數量、訓練資料規模、預期運算負載等)。</w:t>
            </w:r>
            <w:r>
              <w:rPr>
                <w:rFonts w:ascii="微軟正黑體" w:eastAsia="微軟正黑體" w:hAnsi="微軟正黑體"/>
                <w:sz w:val="24"/>
                <w:lang w:eastAsia="zh-TW"/>
              </w:rPr>
              <w:br/>
            </w:r>
            <w:r>
              <w:rPr>
                <w:rFonts w:ascii="微軟正黑體" w:eastAsia="微軟正黑體" w:hAnsi="微軟正黑體"/>
                <w:sz w:val="24"/>
                <w:lang w:eastAsia="zh-TW"/>
              </w:rPr>
              <w:br/>
            </w:r>
          </w:p>
        </w:tc>
      </w:tr>
      <w:tr w:rsidR="000441F3">
        <w:tc>
          <w:tcPr>
            <w:tcW w:w="2592" w:type="dxa"/>
          </w:tcPr>
          <w:p w:rsidR="000441F3" w:rsidRDefault="00000000">
            <w:proofErr w:type="spellStart"/>
            <w:r>
              <w:rPr>
                <w:rFonts w:ascii="微軟正黑體" w:eastAsia="微軟正黑體" w:hAnsi="微軟正黑體"/>
                <w:b/>
                <w:sz w:val="24"/>
              </w:rPr>
              <w:t>預計安置地點</w:t>
            </w:r>
            <w:proofErr w:type="spellEnd"/>
          </w:p>
        </w:tc>
        <w:tc>
          <w:tcPr>
            <w:tcW w:w="4320" w:type="dxa"/>
          </w:tcPr>
          <w:p w:rsidR="000441F3" w:rsidRDefault="00000000">
            <w:pPr>
              <w:rPr>
                <w:lang w:eastAsia="zh-TW"/>
              </w:rPr>
            </w:pPr>
            <w:r>
              <w:rPr>
                <w:rFonts w:ascii="微軟正黑體" w:eastAsia="微軟正黑體" w:hAnsi="微軟正黑體"/>
                <w:sz w:val="24"/>
                <w:lang w:eastAsia="zh-TW"/>
              </w:rPr>
              <w:t>(請填寫校內實驗室或教室名稱)</w:t>
            </w:r>
          </w:p>
        </w:tc>
      </w:tr>
    </w:tbl>
    <w:p w:rsidR="000441F3" w:rsidRDefault="00000000">
      <w:pPr>
        <w:rPr>
          <w:lang w:eastAsia="zh-TW"/>
        </w:rPr>
      </w:pPr>
      <w:r>
        <w:rPr>
          <w:lang w:eastAsia="zh-TW"/>
        </w:rPr>
        <w:br w:type="page"/>
      </w:r>
    </w:p>
    <w:p w:rsidR="000441F3" w:rsidRDefault="00000000">
      <w:pPr>
        <w:pStyle w:val="1"/>
      </w:pPr>
      <w:proofErr w:type="spellStart"/>
      <w:r>
        <w:rPr>
          <w:rFonts w:ascii="微軟正黑體" w:eastAsia="微軟正黑體" w:hAnsi="微軟正黑體"/>
          <w:sz w:val="32"/>
        </w:rPr>
        <w:lastRenderedPageBreak/>
        <w:t>附件二：計畫書格式規範</w:t>
      </w:r>
      <w:proofErr w:type="spellEnd"/>
      <w:r>
        <w:rPr>
          <w:rFonts w:ascii="微軟正黑體" w:eastAsia="微軟正黑體" w:hAnsi="微軟正黑體"/>
          <w:sz w:val="32"/>
        </w:rPr>
        <w:t xml:space="preserve"> (Proposal Guidelines)</w:t>
      </w:r>
    </w:p>
    <w:p w:rsidR="000441F3" w:rsidRDefault="00000000">
      <w:proofErr w:type="spellStart"/>
      <w:r>
        <w:rPr>
          <w:rFonts w:ascii="微軟正黑體" w:eastAsia="微軟正黑體" w:hAnsi="微軟正黑體"/>
          <w:sz w:val="24"/>
        </w:rPr>
        <w:t>請依下列架構撰寫計畫書，內容以</w:t>
      </w:r>
      <w:proofErr w:type="spellEnd"/>
      <w:r>
        <w:rPr>
          <w:rFonts w:ascii="微軟正黑體" w:eastAsia="微軟正黑體" w:hAnsi="微軟正黑體"/>
          <w:sz w:val="24"/>
        </w:rPr>
        <w:t xml:space="preserve"> </w:t>
      </w:r>
      <w:r w:rsidR="00D63FD7">
        <w:rPr>
          <w:rFonts w:ascii="微軟正黑體" w:eastAsia="微軟正黑體" w:hAnsi="微軟正黑體"/>
          <w:sz w:val="24"/>
        </w:rPr>
        <w:t>3</w:t>
      </w:r>
      <w:r>
        <w:rPr>
          <w:rFonts w:ascii="微軟正黑體" w:eastAsia="微軟正黑體" w:hAnsi="微軟正黑體"/>
          <w:sz w:val="24"/>
        </w:rPr>
        <w:t xml:space="preserve">0 </w:t>
      </w:r>
      <w:proofErr w:type="spellStart"/>
      <w:r>
        <w:rPr>
          <w:rFonts w:ascii="微軟正黑體" w:eastAsia="微軟正黑體" w:hAnsi="微軟正黑體"/>
          <w:sz w:val="24"/>
        </w:rPr>
        <w:t>頁為限</w:t>
      </w:r>
      <w:proofErr w:type="spellEnd"/>
      <w:r>
        <w:rPr>
          <w:rFonts w:ascii="微軟正黑體" w:eastAsia="微軟正黑體" w:hAnsi="微軟正黑體"/>
          <w:sz w:val="24"/>
        </w:rPr>
        <w:t xml:space="preserve"> (</w:t>
      </w:r>
      <w:proofErr w:type="spellStart"/>
      <w:r>
        <w:rPr>
          <w:rFonts w:ascii="微軟正黑體" w:eastAsia="微軟正黑體" w:hAnsi="微軟正黑體"/>
          <w:sz w:val="24"/>
        </w:rPr>
        <w:t>不含封面與參考文獻</w:t>
      </w:r>
      <w:proofErr w:type="spellEnd"/>
      <w:r>
        <w:rPr>
          <w:rFonts w:ascii="微軟正黑體" w:eastAsia="微軟正黑體" w:hAnsi="微軟正黑體"/>
          <w:sz w:val="24"/>
        </w:rPr>
        <w:t>)。</w:t>
      </w:r>
    </w:p>
    <w:p w:rsidR="000441F3" w:rsidRDefault="00000000">
      <w:pPr>
        <w:spacing w:after="240"/>
        <w:rPr>
          <w:lang w:eastAsia="zh-TW"/>
        </w:rPr>
      </w:pPr>
      <w:r>
        <w:rPr>
          <w:rFonts w:ascii="微軟正黑體" w:eastAsia="微軟正黑體" w:hAnsi="微軟正黑體"/>
          <w:b/>
          <w:sz w:val="24"/>
          <w:lang w:eastAsia="zh-TW"/>
        </w:rPr>
        <w:t>一、 計畫摘要 (Abstract)</w:t>
      </w:r>
      <w:r>
        <w:rPr>
          <w:rFonts w:ascii="微軟正黑體" w:eastAsia="微軟正黑體" w:hAnsi="微軟正黑體"/>
          <w:sz w:val="24"/>
          <w:lang w:eastAsia="zh-TW"/>
        </w:rPr>
        <w:br/>
        <w:t>簡述研究背景、目的、方法與預期成果 (300 字以內)。</w:t>
      </w:r>
    </w:p>
    <w:p w:rsidR="000441F3" w:rsidRDefault="00000000">
      <w:pPr>
        <w:spacing w:after="240"/>
        <w:rPr>
          <w:lang w:eastAsia="zh-TW"/>
        </w:rPr>
      </w:pPr>
      <w:r>
        <w:rPr>
          <w:rFonts w:ascii="微軟正黑體" w:eastAsia="微軟正黑體" w:hAnsi="微軟正黑體"/>
          <w:b/>
          <w:sz w:val="24"/>
          <w:lang w:eastAsia="zh-TW"/>
        </w:rPr>
        <w:t>二、 研究動機與目的 (Motivation)</w:t>
      </w:r>
      <w:r>
        <w:rPr>
          <w:rFonts w:ascii="微軟正黑體" w:eastAsia="微軟正黑體" w:hAnsi="微軟正黑體"/>
          <w:sz w:val="24"/>
          <w:lang w:eastAsia="zh-TW"/>
        </w:rPr>
        <w:br/>
        <w:t>說明為何選擇此題目？欲解決什麼問題？其重要性為何？</w:t>
      </w:r>
    </w:p>
    <w:p w:rsidR="000441F3" w:rsidRDefault="00000000">
      <w:pPr>
        <w:spacing w:after="240"/>
        <w:rPr>
          <w:lang w:eastAsia="zh-TW"/>
        </w:rPr>
      </w:pPr>
      <w:r>
        <w:rPr>
          <w:rFonts w:ascii="微軟正黑體" w:eastAsia="微軟正黑體" w:hAnsi="微軟正黑體"/>
          <w:b/>
          <w:sz w:val="24"/>
          <w:lang w:eastAsia="zh-TW"/>
        </w:rPr>
        <w:t>三、 文獻探討 (Literature Review)</w:t>
      </w:r>
      <w:r>
        <w:rPr>
          <w:rFonts w:ascii="微軟正黑體" w:eastAsia="微軟正黑體" w:hAnsi="微軟正黑體"/>
          <w:sz w:val="24"/>
          <w:lang w:eastAsia="zh-TW"/>
        </w:rPr>
        <w:br/>
        <w:t>簡述相關領域之現有研究或技術，並說明本計畫之創新點</w:t>
      </w:r>
      <w:r w:rsidR="005637BB">
        <w:rPr>
          <w:rFonts w:ascii="微軟正黑體" w:eastAsia="微軟正黑體" w:hAnsi="微軟正黑體" w:hint="eastAsia"/>
          <w:sz w:val="24"/>
          <w:lang w:eastAsia="zh-TW"/>
        </w:rPr>
        <w:t>或對社會之影響力</w:t>
      </w:r>
      <w:r>
        <w:rPr>
          <w:rFonts w:ascii="微軟正黑體" w:eastAsia="微軟正黑體" w:hAnsi="微軟正黑體"/>
          <w:sz w:val="24"/>
          <w:lang w:eastAsia="zh-TW"/>
        </w:rPr>
        <w:t>。</w:t>
      </w:r>
    </w:p>
    <w:p w:rsidR="000441F3" w:rsidRDefault="00000000">
      <w:pPr>
        <w:spacing w:after="240"/>
        <w:rPr>
          <w:lang w:eastAsia="zh-TW"/>
        </w:rPr>
      </w:pPr>
      <w:r>
        <w:rPr>
          <w:rFonts w:ascii="微軟正黑體" w:eastAsia="微軟正黑體" w:hAnsi="微軟正黑體"/>
          <w:b/>
          <w:sz w:val="24"/>
          <w:lang w:eastAsia="zh-TW"/>
        </w:rPr>
        <w:t>四、 研究方法與技術架構 (Methodology)</w:t>
      </w:r>
      <w:r>
        <w:rPr>
          <w:rFonts w:ascii="微軟正黑體" w:eastAsia="微軟正黑體" w:hAnsi="微軟正黑體"/>
          <w:sz w:val="24"/>
          <w:lang w:eastAsia="zh-TW"/>
        </w:rPr>
        <w:br/>
        <w:t>詳細說明系統架構、使用之 AI 模型、資料集來源、實驗設計與評估指標。</w:t>
      </w:r>
    </w:p>
    <w:p w:rsidR="000441F3" w:rsidRDefault="00000000">
      <w:pPr>
        <w:spacing w:after="240"/>
        <w:rPr>
          <w:lang w:eastAsia="zh-TW"/>
        </w:rPr>
      </w:pPr>
      <w:r>
        <w:rPr>
          <w:rFonts w:ascii="微軟正黑體" w:eastAsia="微軟正黑體" w:hAnsi="微軟正黑體"/>
          <w:b/>
          <w:sz w:val="24"/>
          <w:lang w:eastAsia="zh-TW"/>
        </w:rPr>
        <w:t>五、 預期成果與社會影響力 (Expected Impact)</w:t>
      </w:r>
      <w:r>
        <w:rPr>
          <w:rFonts w:ascii="微軟正黑體" w:eastAsia="微軟正黑體" w:hAnsi="微軟正黑體"/>
          <w:sz w:val="24"/>
          <w:lang w:eastAsia="zh-TW"/>
        </w:rPr>
        <w:br/>
        <w:t>預計產出之具體成果 (如模型準確率、應用程式、論文)，以及對社會或教育之貢獻。</w:t>
      </w:r>
    </w:p>
    <w:p w:rsidR="000441F3" w:rsidRDefault="00000000">
      <w:pPr>
        <w:spacing w:after="240"/>
        <w:rPr>
          <w:lang w:eastAsia="zh-TW"/>
        </w:rPr>
      </w:pPr>
      <w:r>
        <w:rPr>
          <w:rFonts w:ascii="微軟正黑體" w:eastAsia="微軟正黑體" w:hAnsi="微軟正黑體"/>
          <w:b/>
          <w:sz w:val="24"/>
          <w:lang w:eastAsia="zh-TW"/>
        </w:rPr>
        <w:t>六、 進度規劃 (Timeline)</w:t>
      </w:r>
      <w:r>
        <w:rPr>
          <w:rFonts w:ascii="微軟正黑體" w:eastAsia="微軟正黑體" w:hAnsi="微軟正黑體"/>
          <w:sz w:val="24"/>
          <w:lang w:eastAsia="zh-TW"/>
        </w:rPr>
        <w:br/>
        <w:t>以甘特圖或列表說明各階段執行進度 (為期</w:t>
      </w:r>
      <w:r w:rsidR="00662F2E">
        <w:rPr>
          <w:rFonts w:ascii="微軟正黑體" w:eastAsia="微軟正黑體" w:hAnsi="微軟正黑體"/>
          <w:sz w:val="24"/>
          <w:lang w:eastAsia="zh-TW"/>
        </w:rPr>
        <w:t>8</w:t>
      </w:r>
      <w:r w:rsidR="008B032C">
        <w:rPr>
          <w:rFonts w:ascii="微軟正黑體" w:eastAsia="微軟正黑體" w:hAnsi="微軟正黑體" w:hint="eastAsia"/>
          <w:sz w:val="24"/>
          <w:lang w:eastAsia="zh-TW"/>
        </w:rPr>
        <w:t>個月</w:t>
      </w:r>
      <w:r>
        <w:rPr>
          <w:rFonts w:ascii="微軟正黑體" w:eastAsia="微軟正黑體" w:hAnsi="微軟正黑體"/>
          <w:sz w:val="24"/>
          <w:lang w:eastAsia="zh-TW"/>
        </w:rPr>
        <w:t>)。</w:t>
      </w:r>
    </w:p>
    <w:p w:rsidR="000441F3" w:rsidRDefault="00000000">
      <w:pPr>
        <w:spacing w:after="240"/>
      </w:pPr>
      <w:r>
        <w:rPr>
          <w:rFonts w:ascii="微軟正黑體" w:eastAsia="微軟正黑體" w:hAnsi="微軟正黑體"/>
          <w:b/>
          <w:sz w:val="24"/>
        </w:rPr>
        <w:t xml:space="preserve">七、 </w:t>
      </w:r>
      <w:proofErr w:type="spellStart"/>
      <w:r>
        <w:rPr>
          <w:rFonts w:ascii="微軟正黑體" w:eastAsia="微軟正黑體" w:hAnsi="微軟正黑體"/>
          <w:b/>
          <w:sz w:val="24"/>
        </w:rPr>
        <w:t>參考文獻</w:t>
      </w:r>
      <w:proofErr w:type="spellEnd"/>
      <w:r>
        <w:rPr>
          <w:rFonts w:ascii="微軟正黑體" w:eastAsia="微軟正黑體" w:hAnsi="微軟正黑體"/>
          <w:b/>
          <w:sz w:val="24"/>
        </w:rPr>
        <w:t xml:space="preserve"> (References)</w:t>
      </w:r>
      <w:r>
        <w:rPr>
          <w:rFonts w:ascii="微軟正黑體" w:eastAsia="微軟正黑體" w:hAnsi="微軟正黑體"/>
          <w:sz w:val="24"/>
        </w:rPr>
        <w:br/>
      </w:r>
      <w:proofErr w:type="spellStart"/>
      <w:r>
        <w:rPr>
          <w:rFonts w:ascii="微軟正黑體" w:eastAsia="微軟正黑體" w:hAnsi="微軟正黑體"/>
          <w:sz w:val="24"/>
        </w:rPr>
        <w:t>列出引用之學術論文或技術文件</w:t>
      </w:r>
      <w:proofErr w:type="spellEnd"/>
      <w:r>
        <w:rPr>
          <w:rFonts w:ascii="微軟正黑體" w:eastAsia="微軟正黑體" w:hAnsi="微軟正黑體"/>
          <w:sz w:val="24"/>
        </w:rPr>
        <w:t>。</w:t>
      </w:r>
    </w:p>
    <w:p w:rsidR="000441F3" w:rsidRDefault="00000000">
      <w:r>
        <w:br w:type="page"/>
      </w:r>
    </w:p>
    <w:p w:rsidR="000441F3" w:rsidRDefault="00000000">
      <w:pPr>
        <w:pStyle w:val="1"/>
        <w:rPr>
          <w:lang w:eastAsia="zh-TW"/>
        </w:rPr>
      </w:pPr>
      <w:r>
        <w:lastRenderedPageBreak/>
        <w:t>附件三：指導老師推薦書暨學校</w:t>
      </w:r>
      <w:r>
        <w:t>/</w:t>
      </w:r>
      <w:r>
        <w:t>系所同意書</w:t>
      </w:r>
      <w:r>
        <w:t xml:space="preserve"> (Recommendation &amp; Agreement Letter)</w:t>
      </w:r>
    </w:p>
    <w:p w:rsidR="000671E8" w:rsidRPr="000671E8" w:rsidRDefault="000671E8" w:rsidP="000671E8">
      <w:pPr>
        <w:rPr>
          <w:lang w:eastAsia="zh-TW"/>
        </w:rPr>
      </w:pPr>
    </w:p>
    <w:p w:rsidR="00985D04" w:rsidRDefault="00000000">
      <w:r>
        <w:rPr>
          <w:b/>
          <w:sz w:val="24"/>
        </w:rPr>
        <w:t>【</w:t>
      </w:r>
      <w:proofErr w:type="spellStart"/>
      <w:r>
        <w:rPr>
          <w:b/>
          <w:sz w:val="24"/>
        </w:rPr>
        <w:t>指導老師推薦部分</w:t>
      </w:r>
      <w:proofErr w:type="spellEnd"/>
      <w:r>
        <w:rPr>
          <w:b/>
          <w:sz w:val="24"/>
        </w:rPr>
        <w:t>】</w:t>
      </w:r>
    </w:p>
    <w:p w:rsidR="000441F3" w:rsidRPr="004F1CB4" w:rsidRDefault="00000000">
      <w:pPr>
        <w:spacing w:line="360" w:lineRule="auto"/>
        <w:rPr>
          <w:lang w:eastAsia="zh-TW"/>
        </w:rPr>
      </w:pPr>
      <w:r w:rsidRPr="00027EA7">
        <w:rPr>
          <w:lang w:eastAsia="zh-TW"/>
        </w:rPr>
        <w:t>本人</w:t>
      </w:r>
      <w:r w:rsidRPr="00027EA7">
        <w:rPr>
          <w:lang w:eastAsia="zh-TW"/>
        </w:rPr>
        <w:t xml:space="preserve"> __________________ (</w:t>
      </w:r>
      <w:r w:rsidRPr="00027EA7">
        <w:rPr>
          <w:lang w:eastAsia="zh-TW"/>
        </w:rPr>
        <w:t>指導老師姓名</w:t>
      </w:r>
      <w:r w:rsidRPr="00027EA7">
        <w:rPr>
          <w:lang w:eastAsia="zh-TW"/>
        </w:rPr>
        <w:t xml:space="preserve">) </w:t>
      </w:r>
      <w:r w:rsidRPr="00027EA7">
        <w:rPr>
          <w:lang w:eastAsia="zh-TW"/>
        </w:rPr>
        <w:t>同意擔任</w:t>
      </w:r>
      <w:r w:rsidRPr="00027EA7">
        <w:rPr>
          <w:lang w:eastAsia="zh-TW"/>
        </w:rPr>
        <w:t xml:space="preserve"> __________________ (</w:t>
      </w:r>
      <w:r w:rsidRPr="00027EA7">
        <w:rPr>
          <w:lang w:eastAsia="zh-TW"/>
        </w:rPr>
        <w:t>團隊名稱</w:t>
      </w:r>
      <w:r w:rsidRPr="00027EA7">
        <w:rPr>
          <w:lang w:eastAsia="zh-TW"/>
        </w:rPr>
        <w:t xml:space="preserve">) </w:t>
      </w:r>
      <w:r w:rsidRPr="00027EA7">
        <w:rPr>
          <w:lang w:eastAsia="zh-TW"/>
        </w:rPr>
        <w:t>之指導老師，協助指導該團隊執行「</w:t>
      </w:r>
      <w:r w:rsidRPr="00027EA7">
        <w:rPr>
          <w:rFonts w:ascii="微軟正黑體" w:eastAsia="微軟正黑體" w:hAnsi="微軟正黑體" w:cs="微軟正黑體" w:hint="eastAsia"/>
          <w:lang w:eastAsia="zh-TW"/>
        </w:rPr>
        <w:t>啟</w:t>
      </w:r>
      <w:r w:rsidRPr="00027EA7">
        <w:rPr>
          <w:lang w:eastAsia="zh-TW"/>
        </w:rPr>
        <w:t>動未來：</w:t>
      </w:r>
      <w:r w:rsidRPr="00027EA7">
        <w:rPr>
          <w:lang w:eastAsia="zh-TW"/>
        </w:rPr>
        <w:t xml:space="preserve">AI </w:t>
      </w:r>
      <w:r w:rsidRPr="00027EA7">
        <w:rPr>
          <w:lang w:eastAsia="zh-TW"/>
        </w:rPr>
        <w:t>科研新星培育計畫」。</w:t>
      </w:r>
    </w:p>
    <w:p w:rsidR="000441F3" w:rsidRPr="004F1CB4" w:rsidRDefault="00000000">
      <w:pPr>
        <w:spacing w:line="360" w:lineRule="auto"/>
        <w:rPr>
          <w:lang w:eastAsia="zh-TW"/>
        </w:rPr>
      </w:pPr>
      <w:r w:rsidRPr="00027EA7">
        <w:rPr>
          <w:lang w:eastAsia="zh-TW"/>
        </w:rPr>
        <w:t>本人承諾協助監督該團隊妥善保管及使用獲補助之硬體設備，並確保設備安置於校</w:t>
      </w:r>
      <w:r w:rsidRPr="00027EA7">
        <w:rPr>
          <w:rFonts w:ascii="微軟正黑體" w:eastAsia="微軟正黑體" w:hAnsi="微軟正黑體" w:cs="微軟正黑體" w:hint="eastAsia"/>
          <w:lang w:eastAsia="zh-TW"/>
        </w:rPr>
        <w:t>內</w:t>
      </w:r>
      <w:r w:rsidRPr="00027EA7">
        <w:rPr>
          <w:lang w:eastAsia="zh-TW"/>
        </w:rPr>
        <w:t xml:space="preserve"> __________________ (</w:t>
      </w:r>
      <w:r w:rsidRPr="00027EA7">
        <w:rPr>
          <w:lang w:eastAsia="zh-TW"/>
        </w:rPr>
        <w:t>地點</w:t>
      </w:r>
      <w:r w:rsidRPr="00027EA7">
        <w:rPr>
          <w:lang w:eastAsia="zh-TW"/>
        </w:rPr>
        <w:t>)</w:t>
      </w:r>
      <w:r w:rsidR="00D63FD7" w:rsidRPr="00027EA7">
        <w:rPr>
          <w:rFonts w:hint="eastAsia"/>
          <w:lang w:eastAsia="zh-TW"/>
        </w:rPr>
        <w:t>為學校之資</w:t>
      </w:r>
      <w:r w:rsidR="00D63FD7" w:rsidRPr="00027EA7">
        <w:rPr>
          <w:rFonts w:ascii="微軟正黑體" w:eastAsia="微軟正黑體" w:hAnsi="微軟正黑體" w:cs="微軟正黑體" w:hint="eastAsia"/>
          <w:lang w:eastAsia="zh-TW"/>
        </w:rPr>
        <w:t>產</w:t>
      </w:r>
      <w:r w:rsidRPr="00027EA7">
        <w:rPr>
          <w:lang w:eastAsia="zh-TW"/>
        </w:rPr>
        <w:t>，不攜出校外做私人用途。</w:t>
      </w:r>
    </w:p>
    <w:p w:rsidR="000441F3" w:rsidRPr="004F1CB4" w:rsidRDefault="00000000">
      <w:pPr>
        <w:rPr>
          <w:lang w:eastAsia="zh-TW"/>
        </w:rPr>
      </w:pPr>
      <w:r w:rsidRPr="00027EA7">
        <w:rPr>
          <w:lang w:eastAsia="zh-TW"/>
        </w:rPr>
        <w:t>針對該團隊之研究潛力與執行能力，本人之評語如下：</w:t>
      </w:r>
    </w:p>
    <w:p w:rsidR="000441F3" w:rsidRPr="004F1CB4" w:rsidRDefault="00000000">
      <w:pPr>
        <w:rPr>
          <w:lang w:eastAsia="zh-TW"/>
        </w:rPr>
      </w:pPr>
      <w:r w:rsidRPr="004F1CB4">
        <w:rPr>
          <w:lang w:eastAsia="zh-TW"/>
        </w:rPr>
        <w:t>________________________________________________________________________________</w:t>
      </w:r>
    </w:p>
    <w:p w:rsidR="000441F3" w:rsidRPr="004F1CB4" w:rsidRDefault="00000000">
      <w:pPr>
        <w:rPr>
          <w:lang w:eastAsia="zh-TW"/>
        </w:rPr>
      </w:pPr>
      <w:r w:rsidRPr="004F1CB4">
        <w:rPr>
          <w:lang w:eastAsia="zh-TW"/>
        </w:rPr>
        <w:t>________________________________________________________________________________</w:t>
      </w:r>
    </w:p>
    <w:p w:rsidR="000441F3" w:rsidRPr="004F1CB4" w:rsidRDefault="00000000">
      <w:pPr>
        <w:rPr>
          <w:lang w:eastAsia="zh-TW"/>
        </w:rPr>
      </w:pPr>
      <w:r w:rsidRPr="00027EA7">
        <w:rPr>
          <w:lang w:eastAsia="zh-TW"/>
        </w:rPr>
        <w:t>指導老師簽名：</w:t>
      </w:r>
      <w:r w:rsidRPr="00027EA7">
        <w:rPr>
          <w:lang w:eastAsia="zh-TW"/>
        </w:rPr>
        <w:t>__________________________</w:t>
      </w:r>
    </w:p>
    <w:p w:rsidR="000441F3" w:rsidRPr="004F1CB4" w:rsidRDefault="00000000">
      <w:pPr>
        <w:rPr>
          <w:lang w:eastAsia="zh-TW"/>
        </w:rPr>
      </w:pPr>
      <w:r w:rsidRPr="00027EA7">
        <w:rPr>
          <w:lang w:eastAsia="zh-TW"/>
        </w:rPr>
        <w:t>日期：</w:t>
      </w:r>
      <w:r w:rsidRPr="00027EA7">
        <w:rPr>
          <w:lang w:eastAsia="zh-TW"/>
        </w:rPr>
        <w:t xml:space="preserve">______ </w:t>
      </w:r>
      <w:r w:rsidRPr="00027EA7">
        <w:rPr>
          <w:lang w:eastAsia="zh-TW"/>
        </w:rPr>
        <w:t>年</w:t>
      </w:r>
      <w:r w:rsidRPr="00027EA7">
        <w:rPr>
          <w:lang w:eastAsia="zh-TW"/>
        </w:rPr>
        <w:t xml:space="preserve"> ______ </w:t>
      </w:r>
      <w:r w:rsidRPr="00027EA7">
        <w:rPr>
          <w:lang w:eastAsia="zh-TW"/>
        </w:rPr>
        <w:t>月</w:t>
      </w:r>
      <w:r w:rsidRPr="00027EA7">
        <w:rPr>
          <w:lang w:eastAsia="zh-TW"/>
        </w:rPr>
        <w:t xml:space="preserve"> ______ </w:t>
      </w:r>
      <w:r w:rsidRPr="00027EA7">
        <w:rPr>
          <w:lang w:eastAsia="zh-TW"/>
        </w:rPr>
        <w:t>日</w:t>
      </w:r>
    </w:p>
    <w:p w:rsidR="00985D04" w:rsidRDefault="00985D04">
      <w:pPr>
        <w:rPr>
          <w:lang w:eastAsia="zh-TW"/>
        </w:rPr>
      </w:pPr>
    </w:p>
    <w:p w:rsidR="00985D04" w:rsidRDefault="00000000">
      <w:pPr>
        <w:rPr>
          <w:lang w:eastAsia="zh-TW"/>
        </w:rPr>
      </w:pPr>
      <w:r>
        <w:rPr>
          <w:b/>
          <w:sz w:val="24"/>
          <w:lang w:eastAsia="zh-TW"/>
        </w:rPr>
        <w:t>【學校</w:t>
      </w:r>
      <w:r>
        <w:rPr>
          <w:b/>
          <w:sz w:val="24"/>
          <w:lang w:eastAsia="zh-TW"/>
        </w:rPr>
        <w:t>/</w:t>
      </w:r>
      <w:r>
        <w:rPr>
          <w:b/>
          <w:sz w:val="24"/>
          <w:lang w:eastAsia="zh-TW"/>
        </w:rPr>
        <w:t>系所同意部分】</w:t>
      </w:r>
    </w:p>
    <w:p w:rsidR="00985D04" w:rsidRPr="004F1CB4" w:rsidRDefault="00000000">
      <w:pPr>
        <w:rPr>
          <w:lang w:eastAsia="zh-TW"/>
        </w:rPr>
      </w:pPr>
      <w:r w:rsidRPr="004F1CB4">
        <w:rPr>
          <w:lang w:eastAsia="zh-TW"/>
        </w:rPr>
        <w:t>本校</w:t>
      </w:r>
      <w:r w:rsidRPr="004F1CB4">
        <w:rPr>
          <w:lang w:eastAsia="zh-TW"/>
        </w:rPr>
        <w:t>/</w:t>
      </w:r>
      <w:r w:rsidRPr="004F1CB4">
        <w:rPr>
          <w:lang w:eastAsia="zh-TW"/>
        </w:rPr>
        <w:t>系所</w:t>
      </w:r>
      <w:r w:rsidRPr="004F1CB4">
        <w:rPr>
          <w:lang w:eastAsia="zh-TW"/>
        </w:rPr>
        <w:t xml:space="preserve"> __________________ (</w:t>
      </w:r>
      <w:r w:rsidRPr="004F1CB4">
        <w:rPr>
          <w:lang w:eastAsia="zh-TW"/>
        </w:rPr>
        <w:t>學校</w:t>
      </w:r>
      <w:r w:rsidRPr="004F1CB4">
        <w:rPr>
          <w:lang w:eastAsia="zh-TW"/>
        </w:rPr>
        <w:t>/</w:t>
      </w:r>
      <w:r w:rsidRPr="004F1CB4">
        <w:rPr>
          <w:lang w:eastAsia="zh-TW"/>
        </w:rPr>
        <w:t>系所名稱</w:t>
      </w:r>
      <w:r w:rsidRPr="004F1CB4">
        <w:rPr>
          <w:lang w:eastAsia="zh-TW"/>
        </w:rPr>
        <w:t xml:space="preserve">) </w:t>
      </w:r>
      <w:r w:rsidRPr="004F1CB4">
        <w:rPr>
          <w:lang w:eastAsia="zh-TW"/>
        </w:rPr>
        <w:t>同意</w:t>
      </w:r>
      <w:r w:rsidRPr="004F1CB4">
        <w:rPr>
          <w:lang w:eastAsia="zh-TW"/>
        </w:rPr>
        <w:t xml:space="preserve"> __________________ (</w:t>
      </w:r>
      <w:r w:rsidRPr="004F1CB4">
        <w:rPr>
          <w:lang w:eastAsia="zh-TW"/>
        </w:rPr>
        <w:t>團隊名稱</w:t>
      </w:r>
      <w:r w:rsidRPr="004F1CB4">
        <w:rPr>
          <w:lang w:eastAsia="zh-TW"/>
        </w:rPr>
        <w:t xml:space="preserve">) </w:t>
      </w:r>
      <w:r w:rsidRPr="004F1CB4">
        <w:rPr>
          <w:lang w:eastAsia="zh-TW"/>
        </w:rPr>
        <w:t>參與「啟動未來：</w:t>
      </w:r>
      <w:r w:rsidRPr="004F1CB4">
        <w:rPr>
          <w:lang w:eastAsia="zh-TW"/>
        </w:rPr>
        <w:t xml:space="preserve">AI </w:t>
      </w:r>
      <w:r w:rsidRPr="004F1CB4">
        <w:rPr>
          <w:lang w:eastAsia="zh-TW"/>
        </w:rPr>
        <w:t>科研新星培育計畫」。</w:t>
      </w:r>
    </w:p>
    <w:p w:rsidR="00985D04" w:rsidRPr="004F1CB4" w:rsidRDefault="00000000">
      <w:pPr>
        <w:rPr>
          <w:lang w:eastAsia="zh-TW"/>
        </w:rPr>
      </w:pPr>
      <w:r w:rsidRPr="004F1CB4">
        <w:rPr>
          <w:lang w:eastAsia="zh-TW"/>
        </w:rPr>
        <w:t>若該團隊獲選，本校</w:t>
      </w:r>
      <w:r w:rsidRPr="004F1CB4">
        <w:rPr>
          <w:lang w:eastAsia="zh-TW"/>
        </w:rPr>
        <w:t>/</w:t>
      </w:r>
      <w:r w:rsidRPr="004F1CB4">
        <w:rPr>
          <w:lang w:eastAsia="zh-TW"/>
        </w:rPr>
        <w:t>系所同意主辦單位（財團法人冠信教育基金會）提供之硬體設備安置於校內，並將該設備列為學校</w:t>
      </w:r>
      <w:r w:rsidRPr="004F1CB4">
        <w:rPr>
          <w:lang w:eastAsia="zh-TW"/>
        </w:rPr>
        <w:t>/</w:t>
      </w:r>
      <w:r w:rsidRPr="004F1CB4">
        <w:rPr>
          <w:lang w:eastAsia="zh-TW"/>
        </w:rPr>
        <w:t>系所資產。本校</w:t>
      </w:r>
      <w:r w:rsidRPr="004F1CB4">
        <w:rPr>
          <w:lang w:eastAsia="zh-TW"/>
        </w:rPr>
        <w:t>/</w:t>
      </w:r>
      <w:r w:rsidRPr="004F1CB4">
        <w:rPr>
          <w:lang w:eastAsia="zh-TW"/>
        </w:rPr>
        <w:t>系所承諾將協助提供適當之場地與電力等基礎設施，並協助設備之日常管理與維護，確保其專用於</w:t>
      </w:r>
      <w:r w:rsidRPr="004F1CB4">
        <w:rPr>
          <w:lang w:eastAsia="zh-TW"/>
        </w:rPr>
        <w:t xml:space="preserve"> AI </w:t>
      </w:r>
      <w:r w:rsidRPr="004F1CB4">
        <w:rPr>
          <w:lang w:eastAsia="zh-TW"/>
        </w:rPr>
        <w:t>科研與教育目的。</w:t>
      </w:r>
    </w:p>
    <w:p w:rsidR="00985D04" w:rsidRPr="004F1CB4" w:rsidRDefault="00000000">
      <w:pPr>
        <w:rPr>
          <w:lang w:eastAsia="zh-TW"/>
        </w:rPr>
      </w:pPr>
      <w:r w:rsidRPr="004F1CB4">
        <w:rPr>
          <w:lang w:eastAsia="zh-TW"/>
        </w:rPr>
        <w:t>單位主管或導師</w:t>
      </w:r>
      <w:r w:rsidRPr="004F1CB4">
        <w:rPr>
          <w:lang w:eastAsia="zh-TW"/>
        </w:rPr>
        <w:t xml:space="preserve"> (</w:t>
      </w:r>
      <w:r w:rsidRPr="004F1CB4">
        <w:rPr>
          <w:lang w:eastAsia="zh-TW"/>
        </w:rPr>
        <w:t>校長</w:t>
      </w:r>
      <w:r w:rsidRPr="004F1CB4">
        <w:rPr>
          <w:lang w:eastAsia="zh-TW"/>
        </w:rPr>
        <w:t>/</w:t>
      </w:r>
      <w:r w:rsidRPr="004F1CB4">
        <w:rPr>
          <w:lang w:eastAsia="zh-TW"/>
        </w:rPr>
        <w:t>院長</w:t>
      </w:r>
      <w:r w:rsidRPr="004F1CB4">
        <w:rPr>
          <w:lang w:eastAsia="zh-TW"/>
        </w:rPr>
        <w:t>/</w:t>
      </w:r>
      <w:r w:rsidRPr="004F1CB4">
        <w:rPr>
          <w:lang w:eastAsia="zh-TW"/>
        </w:rPr>
        <w:t>系主任</w:t>
      </w:r>
      <w:r w:rsidRPr="004F1CB4">
        <w:rPr>
          <w:lang w:eastAsia="zh-TW"/>
        </w:rPr>
        <w:t>/</w:t>
      </w:r>
      <w:r w:rsidR="003E71D3">
        <w:rPr>
          <w:rFonts w:ascii="微軟正黑體" w:eastAsia="微軟正黑體" w:hAnsi="微軟正黑體" w:cs="微軟正黑體" w:hint="eastAsia"/>
          <w:lang w:eastAsia="zh-TW"/>
        </w:rPr>
        <w:t>教務主任</w:t>
      </w:r>
      <w:r w:rsidRPr="004F1CB4">
        <w:rPr>
          <w:lang w:eastAsia="zh-TW"/>
        </w:rPr>
        <w:t xml:space="preserve">) </w:t>
      </w:r>
      <w:r w:rsidRPr="004F1CB4">
        <w:rPr>
          <w:lang w:eastAsia="zh-TW"/>
        </w:rPr>
        <w:t>簽名或蓋章：</w:t>
      </w:r>
      <w:r w:rsidRPr="004F1CB4">
        <w:rPr>
          <w:lang w:eastAsia="zh-TW"/>
        </w:rPr>
        <w:t>__________________________</w:t>
      </w:r>
    </w:p>
    <w:p w:rsidR="00985D04" w:rsidRPr="004F1CB4" w:rsidRDefault="00000000">
      <w:pPr>
        <w:rPr>
          <w:lang w:eastAsia="zh-TW"/>
        </w:rPr>
      </w:pPr>
      <w:r w:rsidRPr="004F1CB4">
        <w:rPr>
          <w:lang w:eastAsia="zh-TW"/>
        </w:rPr>
        <w:t>職稱：</w:t>
      </w:r>
      <w:r w:rsidRPr="004F1CB4">
        <w:rPr>
          <w:lang w:eastAsia="zh-TW"/>
        </w:rPr>
        <w:t>__________________________</w:t>
      </w:r>
    </w:p>
    <w:p w:rsidR="00985D04" w:rsidRPr="004F1CB4" w:rsidRDefault="00000000">
      <w:pPr>
        <w:rPr>
          <w:lang w:eastAsia="zh-TW"/>
        </w:rPr>
      </w:pPr>
      <w:r w:rsidRPr="004F1CB4">
        <w:rPr>
          <w:lang w:eastAsia="zh-TW"/>
        </w:rPr>
        <w:t>日期：</w:t>
      </w:r>
      <w:r w:rsidRPr="004F1CB4">
        <w:rPr>
          <w:lang w:eastAsia="zh-TW"/>
        </w:rPr>
        <w:t xml:space="preserve">______ </w:t>
      </w:r>
      <w:r w:rsidRPr="004F1CB4">
        <w:rPr>
          <w:lang w:eastAsia="zh-TW"/>
        </w:rPr>
        <w:t>年</w:t>
      </w:r>
      <w:r w:rsidRPr="004F1CB4">
        <w:rPr>
          <w:lang w:eastAsia="zh-TW"/>
        </w:rPr>
        <w:t xml:space="preserve"> ______ </w:t>
      </w:r>
      <w:r w:rsidRPr="004F1CB4">
        <w:rPr>
          <w:lang w:eastAsia="zh-TW"/>
        </w:rPr>
        <w:t>月</w:t>
      </w:r>
      <w:r w:rsidRPr="004F1CB4">
        <w:rPr>
          <w:lang w:eastAsia="zh-TW"/>
        </w:rPr>
        <w:t xml:space="preserve"> ______ </w:t>
      </w:r>
      <w:r w:rsidRPr="004F1CB4">
        <w:rPr>
          <w:lang w:eastAsia="zh-TW"/>
        </w:rPr>
        <w:t>日</w:t>
      </w:r>
    </w:p>
    <w:p w:rsidR="000441F3" w:rsidRDefault="00000000">
      <w:pPr>
        <w:rPr>
          <w:lang w:eastAsia="zh-TW"/>
        </w:rPr>
      </w:pPr>
      <w:r>
        <w:rPr>
          <w:lang w:eastAsia="zh-TW"/>
        </w:rPr>
        <w:br w:type="page"/>
      </w:r>
    </w:p>
    <w:p w:rsidR="00293496" w:rsidRPr="00293496" w:rsidRDefault="00000000" w:rsidP="00293496">
      <w:pPr>
        <w:pStyle w:val="1"/>
        <w:rPr>
          <w:lang w:eastAsia="zh-TW"/>
        </w:rPr>
      </w:pPr>
      <w:r>
        <w:rPr>
          <w:rFonts w:ascii="微軟正黑體" w:eastAsia="微軟正黑體" w:hAnsi="微軟正黑體"/>
          <w:sz w:val="32"/>
          <w:lang w:eastAsia="zh-TW"/>
        </w:rPr>
        <w:lastRenderedPageBreak/>
        <w:t>附件四：參賽</w:t>
      </w:r>
      <w:r w:rsidR="00F82B20">
        <w:rPr>
          <w:rFonts w:ascii="微軟正黑體" w:eastAsia="微軟正黑體" w:hAnsi="微軟正黑體" w:hint="eastAsia"/>
          <w:sz w:val="32"/>
          <w:lang w:eastAsia="zh-TW"/>
        </w:rPr>
        <w:t>同意</w:t>
      </w:r>
      <w:r>
        <w:rPr>
          <w:rFonts w:ascii="微軟正黑體" w:eastAsia="微軟正黑體" w:hAnsi="微軟正黑體"/>
          <w:sz w:val="32"/>
          <w:lang w:eastAsia="zh-TW"/>
        </w:rPr>
        <w:t>書 (Commitment Letter)</w:t>
      </w:r>
    </w:p>
    <w:p w:rsidR="00293496" w:rsidRPr="005720C9" w:rsidRDefault="00293496" w:rsidP="00293496">
      <w:pPr>
        <w:pStyle w:val="Default"/>
        <w:spacing w:line="360" w:lineRule="exact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財團法人冠信教育基金會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(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以下簡稱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「冠信基金會」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)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主辦「</w:t>
      </w:r>
      <w:r w:rsidRPr="005720C9">
        <w:rPr>
          <w:rFonts w:ascii="微軟正黑體" w:eastAsia="微軟正黑體" w:hAnsi="微軟正黑體" w:cs="微軟正黑體" w:hint="eastAsia"/>
          <w:b/>
          <w:bCs/>
          <w:color w:val="auto"/>
          <w:sz w:val="20"/>
          <w:szCs w:val="20"/>
          <w14:ligatures w14:val="none"/>
        </w:rPr>
        <w:t>啟</w:t>
      </w:r>
      <w:r w:rsidRPr="005720C9">
        <w:rPr>
          <w:rFonts w:asciiTheme="minorHAnsi" w:eastAsiaTheme="minorEastAsia" w:cstheme="minorBidi" w:hint="eastAsia"/>
          <w:b/>
          <w:bCs/>
          <w:color w:val="auto"/>
          <w:sz w:val="20"/>
          <w:szCs w:val="20"/>
          <w14:ligatures w14:val="none"/>
        </w:rPr>
        <w:t>動未來：</w:t>
      </w:r>
      <w:r w:rsidRPr="005720C9">
        <w:rPr>
          <w:rFonts w:asciiTheme="minorHAnsi" w:eastAsiaTheme="minorEastAsia" w:cstheme="minorBidi" w:hint="eastAsia"/>
          <w:b/>
          <w:bCs/>
          <w:color w:val="auto"/>
          <w:sz w:val="20"/>
          <w:szCs w:val="20"/>
          <w14:ligatures w14:val="none"/>
        </w:rPr>
        <w:t xml:space="preserve">AI </w:t>
      </w:r>
      <w:r w:rsidRPr="005720C9">
        <w:rPr>
          <w:rFonts w:asciiTheme="minorHAnsi" w:eastAsiaTheme="minorEastAsia" w:cstheme="minorBidi" w:hint="eastAsia"/>
          <w:b/>
          <w:bCs/>
          <w:color w:val="auto"/>
          <w:sz w:val="20"/>
          <w:szCs w:val="20"/>
          <w14:ligatures w14:val="none"/>
        </w:rPr>
        <w:t>科研新星培育計畫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」比賽活動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，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為辦理該比賽並遵循個人資料保護法規定，向臺端告知下列事項，請臺端詳</w:t>
      </w:r>
      <w:r w:rsidRPr="005720C9">
        <w:rPr>
          <w:rFonts w:ascii="微軟正黑體" w:eastAsia="微軟正黑體" w:hAnsi="微軟正黑體" w:cs="微軟正黑體" w:hint="eastAsia"/>
          <w:color w:val="auto"/>
          <w:sz w:val="20"/>
          <w:szCs w:val="20"/>
          <w14:ligatures w14:val="none"/>
        </w:rPr>
        <w:t>閱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：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 xml:space="preserve"> </w:t>
      </w:r>
    </w:p>
    <w:p w:rsidR="00293496" w:rsidRPr="005720C9" w:rsidRDefault="00293496" w:rsidP="00293496">
      <w:pPr>
        <w:pStyle w:val="Default"/>
        <w:numPr>
          <w:ilvl w:val="0"/>
          <w:numId w:val="10"/>
        </w:numPr>
        <w:spacing w:line="360" w:lineRule="exact"/>
        <w:ind w:left="284" w:hanging="284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蒐集之目的：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冠信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基金會基於辦理活動需要而蒐集、處理、傳遞及利用報名參加人員之個人資料，於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參加人員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獲獎時公開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其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姓名。</w:t>
      </w:r>
    </w:p>
    <w:p w:rsidR="00293496" w:rsidRPr="005720C9" w:rsidRDefault="00293496" w:rsidP="00293496">
      <w:pPr>
        <w:pStyle w:val="Default"/>
        <w:numPr>
          <w:ilvl w:val="0"/>
          <w:numId w:val="10"/>
        </w:numPr>
        <w:spacing w:line="360" w:lineRule="exact"/>
        <w:ind w:left="284" w:hanging="284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蒐集之個人資料：包括姓名、電話、地址及身分證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字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號等。</w:t>
      </w:r>
    </w:p>
    <w:p w:rsidR="00293496" w:rsidRPr="005720C9" w:rsidRDefault="00293496" w:rsidP="00293496">
      <w:pPr>
        <w:pStyle w:val="Default"/>
        <w:numPr>
          <w:ilvl w:val="0"/>
          <w:numId w:val="10"/>
        </w:numPr>
        <w:spacing w:line="360" w:lineRule="exact"/>
        <w:ind w:left="284" w:hanging="284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個人資料利用之期間、對象及方式：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 xml:space="preserve"> </w:t>
      </w:r>
    </w:p>
    <w:p w:rsidR="00293496" w:rsidRPr="005720C9" w:rsidRDefault="00293496" w:rsidP="00293496">
      <w:pPr>
        <w:pStyle w:val="Default"/>
        <w:numPr>
          <w:ilvl w:val="0"/>
          <w:numId w:val="11"/>
        </w:numPr>
        <w:spacing w:line="360" w:lineRule="exact"/>
        <w:ind w:left="568" w:hanging="284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期間：自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冠信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基金會開始受理比賽報名日起至比賽結束後</w:t>
      </w:r>
      <w:r w:rsidR="000728C0"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六個月</w:t>
      </w:r>
      <w:r w:rsidRPr="005720C9">
        <w:rPr>
          <w:rFonts w:ascii="微軟正黑體" w:eastAsia="微軟正黑體" w:hAnsi="微軟正黑體" w:cs="微軟正黑體" w:hint="eastAsia"/>
          <w:color w:val="auto"/>
          <w:sz w:val="20"/>
          <w:szCs w:val="20"/>
          <w14:ligatures w14:val="none"/>
        </w:rPr>
        <w:t>內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。</w:t>
      </w:r>
    </w:p>
    <w:p w:rsidR="00293496" w:rsidRPr="005720C9" w:rsidRDefault="00293496" w:rsidP="00293496">
      <w:pPr>
        <w:pStyle w:val="Default"/>
        <w:numPr>
          <w:ilvl w:val="0"/>
          <w:numId w:val="11"/>
        </w:numPr>
        <w:spacing w:line="360" w:lineRule="exact"/>
        <w:ind w:left="568" w:hanging="284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對象：以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冠信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基金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會及其</w:t>
      </w:r>
      <w:r w:rsidR="000728C0"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委託處理獎項公開相關事務之第三方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為限。</w:t>
      </w:r>
    </w:p>
    <w:p w:rsidR="00293496" w:rsidRPr="005720C9" w:rsidRDefault="00293496" w:rsidP="00293496">
      <w:pPr>
        <w:pStyle w:val="Default"/>
        <w:numPr>
          <w:ilvl w:val="0"/>
          <w:numId w:val="11"/>
        </w:numPr>
        <w:spacing w:line="360" w:lineRule="exact"/>
        <w:ind w:left="568" w:hanging="284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方式：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冠信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基金會蒐集、處理及利用個人資料以紙本、電腦系統、電子檔案等方式。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 xml:space="preserve"> </w:t>
      </w:r>
    </w:p>
    <w:p w:rsidR="00293496" w:rsidRPr="005720C9" w:rsidRDefault="00293496" w:rsidP="00293496">
      <w:pPr>
        <w:pStyle w:val="Default"/>
        <w:numPr>
          <w:ilvl w:val="0"/>
          <w:numId w:val="10"/>
        </w:numPr>
        <w:spacing w:line="360" w:lineRule="exact"/>
        <w:ind w:left="284" w:hanging="284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原創聲明</w:t>
      </w:r>
    </w:p>
    <w:p w:rsidR="00293496" w:rsidRPr="005720C9" w:rsidRDefault="00293496" w:rsidP="00293496">
      <w:pPr>
        <w:pStyle w:val="Default"/>
        <w:spacing w:line="360" w:lineRule="exact"/>
        <w:ind w:leftChars="118" w:left="260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立同意書人保證參賽作品（含程式碼、文件、簡報等）確為自行創作，</w:t>
      </w:r>
      <w:r w:rsidRPr="005720C9">
        <w:rPr>
          <w:rFonts w:ascii="微軟正黑體" w:eastAsia="微軟正黑體" w:hAnsi="微軟正黑體" w:cs="微軟正黑體" w:hint="eastAsia"/>
          <w:color w:val="auto"/>
          <w:sz w:val="20"/>
          <w:szCs w:val="20"/>
          <w14:ligatures w14:val="none"/>
        </w:rPr>
        <w:t>絕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無抄襲、剽竊、冒用或侵害他人著作權、專利權或其他權利之情事。若有違反，立同意書人同意取消參賽或得獎資格，且無條件繳回已領取之</w:t>
      </w:r>
      <w:r w:rsidR="00105CE3"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設備機台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。</w:t>
      </w:r>
    </w:p>
    <w:p w:rsidR="00293496" w:rsidRPr="005720C9" w:rsidRDefault="00293496" w:rsidP="00293496">
      <w:pPr>
        <w:pStyle w:val="Default"/>
        <w:numPr>
          <w:ilvl w:val="0"/>
          <w:numId w:val="10"/>
        </w:numPr>
        <w:spacing w:line="360" w:lineRule="exact"/>
        <w:ind w:left="284" w:hanging="284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授權範圍</w:t>
      </w:r>
    </w:p>
    <w:p w:rsidR="00293496" w:rsidRPr="005720C9" w:rsidRDefault="00293496" w:rsidP="00E847D5">
      <w:pPr>
        <w:pStyle w:val="Default"/>
        <w:numPr>
          <w:ilvl w:val="1"/>
          <w:numId w:val="10"/>
        </w:numPr>
        <w:spacing w:line="360" w:lineRule="exact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立同意書人同意若獲獎</w:t>
      </w:r>
      <w:r w:rsidR="000728C0"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，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無償授權冠信基金會在公益範圍</w:t>
      </w:r>
      <w:r w:rsidRPr="005720C9">
        <w:rPr>
          <w:rFonts w:ascii="微軟正黑體" w:eastAsia="微軟正黑體" w:hAnsi="微軟正黑體" w:cs="微軟正黑體" w:hint="eastAsia"/>
          <w:color w:val="auto"/>
          <w:sz w:val="20"/>
          <w:szCs w:val="20"/>
          <w14:ligatures w14:val="none"/>
        </w:rPr>
        <w:t>內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使用其</w:t>
      </w:r>
      <w:r w:rsidR="000728C0"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獲獎之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創作成果，</w:t>
      </w:r>
      <w:r w:rsidR="000728C0"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冠信基金會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得於公益目的（包含但不限於教育推廣、研究、文化保存、公共倡議、非營利活動及相關宣傳）範圍</w:t>
      </w:r>
      <w:r w:rsidRPr="005720C9">
        <w:rPr>
          <w:rFonts w:ascii="微軟正黑體" w:eastAsia="微軟正黑體" w:hAnsi="微軟正黑體" w:cs="微軟正黑體" w:hint="eastAsia"/>
          <w:color w:val="auto"/>
          <w:sz w:val="20"/>
          <w:szCs w:val="20"/>
          <w14:ligatures w14:val="none"/>
        </w:rPr>
        <w:t>內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對創作成果進行重製、公開口述、公開播送、公開上映、公開展示、公開傳輸、散布、改作、編輯及其他合理使用行為，以建立正向的知識循環。</w:t>
      </w:r>
    </w:p>
    <w:p w:rsidR="00293496" w:rsidRPr="005720C9" w:rsidRDefault="00293496" w:rsidP="00293496">
      <w:pPr>
        <w:pStyle w:val="Default"/>
        <w:numPr>
          <w:ilvl w:val="1"/>
          <w:numId w:val="10"/>
        </w:numPr>
        <w:spacing w:line="360" w:lineRule="exact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立同意書人同意</w:t>
      </w:r>
      <w:r w:rsidR="000728C0"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冠信基金會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得於前項授權範圍</w:t>
      </w:r>
      <w:r w:rsidRPr="005720C9">
        <w:rPr>
          <w:rFonts w:ascii="微軟正黑體" w:eastAsia="微軟正黑體" w:hAnsi="微軟正黑體" w:cs="微軟正黑體" w:hint="eastAsia"/>
          <w:color w:val="auto"/>
          <w:sz w:val="20"/>
          <w:szCs w:val="20"/>
          <w14:ligatures w14:val="none"/>
        </w:rPr>
        <w:t>內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無償再授權予其他第三人使用獲獎之創作成果。惟該第三人僅得基於公益之目的而為利用，且該第三人不得再授權予其他人。</w:t>
      </w:r>
      <w:r w:rsidR="009A62DC">
        <w:rPr>
          <w:rFonts w:ascii="微軟正黑體" w:eastAsia="微軟正黑體" w:hAnsi="微軟正黑體" w:cs="微軟正黑體" w:hint="eastAsia"/>
          <w:color w:val="auto"/>
          <w:sz w:val="20"/>
          <w:szCs w:val="20"/>
          <w14:ligatures w14:val="none"/>
        </w:rPr>
        <w:t>如冠信基金會或第三方基於公益</w:t>
      </w:r>
      <w:r w:rsidR="00ED50F0">
        <w:rPr>
          <w:rFonts w:ascii="Apple Color Emoji" w:eastAsia="微軟正黑體" w:hAnsi="Apple Color Emoji" w:cs="Apple Color Emoji" w:hint="eastAsia"/>
          <w:color w:val="auto"/>
          <w:sz w:val="20"/>
          <w:szCs w:val="20"/>
          <w14:ligatures w14:val="none"/>
        </w:rPr>
        <w:t>目</w:t>
      </w:r>
      <w:r w:rsidR="009A62DC">
        <w:rPr>
          <w:rFonts w:ascii="微軟正黑體" w:eastAsia="微軟正黑體" w:hAnsi="微軟正黑體" w:cs="微軟正黑體" w:hint="eastAsia"/>
          <w:color w:val="auto"/>
          <w:sz w:val="20"/>
          <w:szCs w:val="20"/>
          <w14:ligatures w14:val="none"/>
        </w:rPr>
        <w:t>的有使用創作成果之需求，同意提供使用手冊。</w:t>
      </w:r>
    </w:p>
    <w:p w:rsidR="00293496" w:rsidRPr="005720C9" w:rsidRDefault="00293496" w:rsidP="00293496">
      <w:pPr>
        <w:pStyle w:val="Default"/>
        <w:numPr>
          <w:ilvl w:val="1"/>
          <w:numId w:val="10"/>
        </w:numPr>
        <w:spacing w:line="360" w:lineRule="exact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創作或研究成果之智慧財</w:t>
      </w:r>
      <w:r w:rsidRPr="005720C9">
        <w:rPr>
          <w:rFonts w:ascii="微軟正黑體" w:eastAsia="微軟正黑體" w:hAnsi="微軟正黑體" w:cs="微軟正黑體" w:hint="eastAsia"/>
          <w:color w:val="auto"/>
          <w:sz w:val="20"/>
          <w:szCs w:val="20"/>
          <w14:ligatures w14:val="none"/>
        </w:rPr>
        <w:t>產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權歸仍歸屬於參賽團隊所有，惟冠信基金會享有非營利之推廣、展示與宣傳等權利。</w:t>
      </w:r>
    </w:p>
    <w:p w:rsidR="00293496" w:rsidRPr="005720C9" w:rsidRDefault="00293496" w:rsidP="00293496">
      <w:pPr>
        <w:pStyle w:val="Default"/>
        <w:numPr>
          <w:ilvl w:val="0"/>
          <w:numId w:val="10"/>
        </w:numPr>
        <w:spacing w:line="360" w:lineRule="exact"/>
        <w:ind w:left="284" w:hanging="284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本同意書之解釋與適用，以及本同意書有關之爭議，均應依照中華民國法律予以處理，並以台灣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桃園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地方法院為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第一審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管轄法院。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 xml:space="preserve"> </w:t>
      </w:r>
    </w:p>
    <w:p w:rsidR="00027EA7" w:rsidRPr="005720C9" w:rsidRDefault="00293496" w:rsidP="00027EA7">
      <w:pPr>
        <w:pStyle w:val="Default"/>
        <w:numPr>
          <w:ilvl w:val="0"/>
          <w:numId w:val="10"/>
        </w:numPr>
        <w:spacing w:line="360" w:lineRule="exact"/>
        <w:ind w:left="284" w:hanging="284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參賽成員均須個別簽署本同意書。</w:t>
      </w:r>
    </w:p>
    <w:p w:rsidR="00293496" w:rsidRPr="005720C9" w:rsidRDefault="00293496" w:rsidP="00027EA7">
      <w:pPr>
        <w:pStyle w:val="Default"/>
        <w:spacing w:line="360" w:lineRule="exact"/>
        <w:ind w:left="284"/>
        <w:jc w:val="both"/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b/>
          <w:bCs/>
          <w:color w:val="auto"/>
          <w:sz w:val="20"/>
          <w:szCs w:val="20"/>
          <w14:ligatures w14:val="none"/>
        </w:rPr>
        <w:t>立同意書</w:t>
      </w:r>
      <w:r w:rsidRPr="005720C9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>人已經仔細</w:t>
      </w:r>
      <w:r w:rsidRPr="005720C9">
        <w:rPr>
          <w:rFonts w:ascii="微軟正黑體" w:eastAsia="微軟正黑體" w:hAnsi="微軟正黑體" w:cs="微軟正黑體" w:hint="eastAsia"/>
          <w:b/>
          <w:bCs/>
          <w:color w:val="auto"/>
          <w:sz w:val="20"/>
          <w:szCs w:val="20"/>
          <w14:ligatures w14:val="none"/>
        </w:rPr>
        <w:t>閱</w:t>
      </w:r>
      <w:r w:rsidRPr="005720C9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>讀過本文件，充分了解</w:t>
      </w:r>
      <w:r w:rsidRPr="005720C9">
        <w:rPr>
          <w:rFonts w:ascii="微軟正黑體" w:eastAsia="微軟正黑體" w:hAnsi="微軟正黑體" w:cs="微軟正黑體" w:hint="eastAsia"/>
          <w:b/>
          <w:bCs/>
          <w:color w:val="auto"/>
          <w:sz w:val="20"/>
          <w:szCs w:val="20"/>
          <w14:ligatures w14:val="none"/>
        </w:rPr>
        <w:t>內</w:t>
      </w:r>
      <w:r w:rsidRPr="005720C9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>容並同意遵守。</w:t>
      </w:r>
      <w:r w:rsidRPr="005720C9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 xml:space="preserve"> </w:t>
      </w:r>
    </w:p>
    <w:p w:rsidR="00293496" w:rsidRPr="005720C9" w:rsidRDefault="00293496" w:rsidP="00293496">
      <w:pPr>
        <w:pStyle w:val="Default"/>
        <w:spacing w:line="400" w:lineRule="exact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 xml:space="preserve">     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此致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 xml:space="preserve"> 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 xml:space="preserve">      </w:t>
      </w:r>
    </w:p>
    <w:p w:rsidR="00027EA7" w:rsidRPr="005720C9" w:rsidRDefault="00293496" w:rsidP="00027EA7">
      <w:pPr>
        <w:pStyle w:val="Default"/>
        <w:spacing w:line="400" w:lineRule="exact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 xml:space="preserve">               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財團法人冠信教育基金會</w:t>
      </w:r>
    </w:p>
    <w:p w:rsidR="00293496" w:rsidRPr="005720C9" w:rsidRDefault="00293496" w:rsidP="00293496">
      <w:pPr>
        <w:pStyle w:val="Default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立同意書人：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 xml:space="preserve">          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 xml:space="preserve"> 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 xml:space="preserve">        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(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簽名或蓋章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 xml:space="preserve">) </w:t>
      </w:r>
    </w:p>
    <w:p w:rsidR="00293496" w:rsidRPr="005720C9" w:rsidRDefault="00293496" w:rsidP="00293496">
      <w:pPr>
        <w:pStyle w:val="Default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身分證字號：</w:t>
      </w:r>
    </w:p>
    <w:p w:rsidR="00293496" w:rsidRPr="005720C9" w:rsidRDefault="00293496" w:rsidP="00293496">
      <w:pPr>
        <w:pStyle w:val="Default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※參賽者為未成年人時則法定代理人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(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父母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)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須親簽。</w:t>
      </w:r>
    </w:p>
    <w:p w:rsidR="00293496" w:rsidRPr="005720C9" w:rsidRDefault="00293496" w:rsidP="00293496">
      <w:pPr>
        <w:pStyle w:val="Default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法定代理人：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 xml:space="preserve">                     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 xml:space="preserve"> 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 xml:space="preserve">        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(</w:t>
      </w: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簽名或蓋章</w:t>
      </w:r>
      <w:r w:rsidRPr="005720C9">
        <w:rPr>
          <w:rFonts w:asciiTheme="minorHAnsi" w:eastAsiaTheme="minorEastAsia" w:cstheme="minorBidi"/>
          <w:color w:val="auto"/>
          <w:sz w:val="20"/>
          <w:szCs w:val="20"/>
          <w14:ligatures w14:val="none"/>
        </w:rPr>
        <w:t>)</w:t>
      </w:r>
    </w:p>
    <w:p w:rsidR="00293496" w:rsidRPr="005720C9" w:rsidRDefault="00293496" w:rsidP="00293496">
      <w:pPr>
        <w:pStyle w:val="Default"/>
        <w:jc w:val="both"/>
        <w:rPr>
          <w:rFonts w:asciiTheme="minorHAnsi" w:eastAsiaTheme="minorEastAsia" w:cstheme="minorBidi"/>
          <w:color w:val="auto"/>
          <w:sz w:val="20"/>
          <w:szCs w:val="20"/>
          <w14:ligatures w14:val="none"/>
        </w:rPr>
      </w:pPr>
      <w:r w:rsidRPr="005720C9">
        <w:rPr>
          <w:rFonts w:asciiTheme="minorHAnsi" w:eastAsiaTheme="minorEastAsia" w:cstheme="minorBidi" w:hint="eastAsia"/>
          <w:color w:val="auto"/>
          <w:sz w:val="20"/>
          <w:szCs w:val="20"/>
          <w14:ligatures w14:val="none"/>
        </w:rPr>
        <w:t>身分證字號：</w:t>
      </w:r>
    </w:p>
    <w:p w:rsidR="00293496" w:rsidRPr="00330C20" w:rsidRDefault="00293496" w:rsidP="00027EA7">
      <w:pPr>
        <w:pStyle w:val="Default"/>
        <w:jc w:val="center"/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</w:pPr>
      <w:r w:rsidRPr="00330C20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>中</w:t>
      </w:r>
      <w:r w:rsidRPr="00330C20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 xml:space="preserve"> </w:t>
      </w:r>
      <w:r w:rsidRPr="00330C20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>華</w:t>
      </w:r>
      <w:r w:rsidRPr="00330C20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 xml:space="preserve"> </w:t>
      </w:r>
      <w:r w:rsidRPr="00330C20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>民</w:t>
      </w:r>
      <w:r w:rsidRPr="00330C20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 xml:space="preserve"> </w:t>
      </w:r>
      <w:r w:rsidRPr="00330C20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>國</w:t>
      </w:r>
      <w:r w:rsidRPr="00330C20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 xml:space="preserve"> </w:t>
      </w:r>
      <w:r w:rsidRPr="00330C20">
        <w:rPr>
          <w:rFonts w:asciiTheme="minorHAnsi" w:eastAsiaTheme="minorEastAsia" w:cstheme="minorBidi" w:hint="eastAsia"/>
          <w:b/>
          <w:bCs/>
          <w:color w:val="auto"/>
          <w:sz w:val="20"/>
          <w:szCs w:val="20"/>
          <w14:ligatures w14:val="none"/>
        </w:rPr>
        <w:t xml:space="preserve">   </w:t>
      </w:r>
      <w:r w:rsidRPr="00330C20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>年</w:t>
      </w:r>
      <w:r w:rsidRPr="00330C20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 xml:space="preserve"> </w:t>
      </w:r>
      <w:r w:rsidRPr="00330C20">
        <w:rPr>
          <w:rFonts w:asciiTheme="minorHAnsi" w:eastAsiaTheme="minorEastAsia" w:cstheme="minorBidi" w:hint="eastAsia"/>
          <w:b/>
          <w:bCs/>
          <w:color w:val="auto"/>
          <w:sz w:val="20"/>
          <w:szCs w:val="20"/>
          <w14:ligatures w14:val="none"/>
        </w:rPr>
        <w:t xml:space="preserve">  </w:t>
      </w:r>
      <w:r w:rsidRPr="00330C20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>月</w:t>
      </w:r>
      <w:r w:rsidRPr="00330C20">
        <w:rPr>
          <w:rFonts w:asciiTheme="minorHAnsi" w:eastAsiaTheme="minorEastAsia" w:cstheme="minorBidi" w:hint="eastAsia"/>
          <w:b/>
          <w:bCs/>
          <w:color w:val="auto"/>
          <w:sz w:val="20"/>
          <w:szCs w:val="20"/>
          <w14:ligatures w14:val="none"/>
        </w:rPr>
        <w:t xml:space="preserve">  </w:t>
      </w:r>
      <w:r w:rsidRPr="00330C20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 xml:space="preserve"> </w:t>
      </w:r>
      <w:r w:rsidRPr="00330C20">
        <w:rPr>
          <w:rFonts w:asciiTheme="minorHAnsi" w:eastAsiaTheme="minorEastAsia" w:cstheme="minorBidi"/>
          <w:b/>
          <w:bCs/>
          <w:color w:val="auto"/>
          <w:sz w:val="20"/>
          <w:szCs w:val="20"/>
          <w14:ligatures w14:val="none"/>
        </w:rPr>
        <w:t>日</w:t>
      </w:r>
    </w:p>
    <w:sectPr w:rsidR="00293496" w:rsidRPr="00330C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D02127"/>
    <w:multiLevelType w:val="multilevel"/>
    <w:tmpl w:val="54B417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isLgl/>
      <w:lvlText w:val="%1.%2"/>
      <w:lvlJc w:val="left"/>
      <w:pPr>
        <w:ind w:left="67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0" w15:restartNumberingAfterBreak="0">
    <w:nsid w:val="533E46F6"/>
    <w:multiLevelType w:val="hybridMultilevel"/>
    <w:tmpl w:val="868052C8"/>
    <w:lvl w:ilvl="0" w:tplc="D4681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076AE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785004875">
    <w:abstractNumId w:val="8"/>
  </w:num>
  <w:num w:numId="2" w16cid:durableId="2126384930">
    <w:abstractNumId w:val="6"/>
  </w:num>
  <w:num w:numId="3" w16cid:durableId="815074655">
    <w:abstractNumId w:val="5"/>
  </w:num>
  <w:num w:numId="4" w16cid:durableId="2094861734">
    <w:abstractNumId w:val="4"/>
  </w:num>
  <w:num w:numId="5" w16cid:durableId="1195650781">
    <w:abstractNumId w:val="7"/>
  </w:num>
  <w:num w:numId="6" w16cid:durableId="1665160234">
    <w:abstractNumId w:val="3"/>
  </w:num>
  <w:num w:numId="7" w16cid:durableId="1002581814">
    <w:abstractNumId w:val="2"/>
  </w:num>
  <w:num w:numId="8" w16cid:durableId="433063651">
    <w:abstractNumId w:val="1"/>
  </w:num>
  <w:num w:numId="9" w16cid:durableId="1894272344">
    <w:abstractNumId w:val="0"/>
  </w:num>
  <w:num w:numId="10" w16cid:durableId="235239280">
    <w:abstractNumId w:val="9"/>
  </w:num>
  <w:num w:numId="11" w16cid:durableId="1139492153">
    <w:abstractNumId w:val="10"/>
  </w:num>
  <w:num w:numId="12" w16cid:durableId="19628074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EA7"/>
    <w:rsid w:val="00034616"/>
    <w:rsid w:val="000441F3"/>
    <w:rsid w:val="0006063C"/>
    <w:rsid w:val="000671E8"/>
    <w:rsid w:val="000728C0"/>
    <w:rsid w:val="00105CE3"/>
    <w:rsid w:val="0013675C"/>
    <w:rsid w:val="00145F1F"/>
    <w:rsid w:val="0015074B"/>
    <w:rsid w:val="00170B7C"/>
    <w:rsid w:val="00281BC9"/>
    <w:rsid w:val="00293496"/>
    <w:rsid w:val="0029639D"/>
    <w:rsid w:val="002D30FC"/>
    <w:rsid w:val="00317461"/>
    <w:rsid w:val="00326F90"/>
    <w:rsid w:val="00330C20"/>
    <w:rsid w:val="003E71D3"/>
    <w:rsid w:val="004F1CB4"/>
    <w:rsid w:val="00520F18"/>
    <w:rsid w:val="005637BB"/>
    <w:rsid w:val="00567272"/>
    <w:rsid w:val="005720C9"/>
    <w:rsid w:val="005E6980"/>
    <w:rsid w:val="00662F2E"/>
    <w:rsid w:val="00672DCE"/>
    <w:rsid w:val="00695B0E"/>
    <w:rsid w:val="0069715A"/>
    <w:rsid w:val="0070140D"/>
    <w:rsid w:val="00703B38"/>
    <w:rsid w:val="00750EC0"/>
    <w:rsid w:val="007529EE"/>
    <w:rsid w:val="00795CD8"/>
    <w:rsid w:val="007C7969"/>
    <w:rsid w:val="007F6A05"/>
    <w:rsid w:val="00832415"/>
    <w:rsid w:val="008B032C"/>
    <w:rsid w:val="008B75ED"/>
    <w:rsid w:val="00976E41"/>
    <w:rsid w:val="00985D04"/>
    <w:rsid w:val="009A62DC"/>
    <w:rsid w:val="00A02C23"/>
    <w:rsid w:val="00A64E8E"/>
    <w:rsid w:val="00AA1D8D"/>
    <w:rsid w:val="00B47730"/>
    <w:rsid w:val="00BB3989"/>
    <w:rsid w:val="00CB0664"/>
    <w:rsid w:val="00CB490E"/>
    <w:rsid w:val="00CF0133"/>
    <w:rsid w:val="00D63FD7"/>
    <w:rsid w:val="00E7507D"/>
    <w:rsid w:val="00E847D5"/>
    <w:rsid w:val="00E9328A"/>
    <w:rsid w:val="00ED50F0"/>
    <w:rsid w:val="00F46974"/>
    <w:rsid w:val="00F82B20"/>
    <w:rsid w:val="00FC693F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29ED4C"/>
  <w14:defaultImageDpi w14:val="300"/>
  <w15:docId w15:val="{ADC6CC52-EEF8-B54D-9079-C735EB06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Revision"/>
    <w:hidden/>
    <w:uiPriority w:val="99"/>
    <w:semiHidden/>
    <w:rsid w:val="007F6A05"/>
    <w:pPr>
      <w:spacing w:after="0" w:line="240" w:lineRule="auto"/>
    </w:pPr>
  </w:style>
  <w:style w:type="paragraph" w:customStyle="1" w:styleId="Default">
    <w:name w:val="Default"/>
    <w:rsid w:val="00293496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  <w:lang w:eastAsia="zh-TW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ivy.hsieh@atrustfoundation.org</cp:lastModifiedBy>
  <cp:revision>32</cp:revision>
  <dcterms:created xsi:type="dcterms:W3CDTF">2013-12-23T23:15:00Z</dcterms:created>
  <dcterms:modified xsi:type="dcterms:W3CDTF">2026-04-01T13:41:00Z</dcterms:modified>
  <cp:category/>
</cp:coreProperties>
</file>